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three-fifths compromise    </w:t>
      </w:r>
      <w:r>
        <w:t xml:space="preserve">   republic    </w:t>
      </w:r>
      <w:r>
        <w:t xml:space="preserve">   ratify    </w:t>
      </w:r>
      <w:r>
        <w:t xml:space="preserve">   northwest territory    </w:t>
      </w:r>
      <w:r>
        <w:t xml:space="preserve">   northwest ordinance    </w:t>
      </w:r>
      <w:r>
        <w:t xml:space="preserve">   great compromise    </w:t>
      </w:r>
      <w:r>
        <w:t xml:space="preserve">   the federalist papers    </w:t>
      </w:r>
      <w:r>
        <w:t xml:space="preserve">   enlightenment    </w:t>
      </w:r>
      <w:r>
        <w:t xml:space="preserve">   electoral college    </w:t>
      </w:r>
      <w:r>
        <w:t xml:space="preserve">   constitutional convention    </w:t>
      </w:r>
      <w:r>
        <w:t xml:space="preserve">   constitution    </w:t>
      </w:r>
      <w:r>
        <w:t xml:space="preserve">   Articles of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2021-10-11T19:49:24Z</dcterms:created>
  <dcterms:modified xsi:type="dcterms:W3CDTF">2021-10-11T19:49:24Z</dcterms:modified>
</cp:coreProperties>
</file>