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of completion awarded to a person after successfully completing a     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measurement that schools use to determine whether students are progressing     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thing</dc:title>
  <dcterms:created xsi:type="dcterms:W3CDTF">2021-10-11T19:49:55Z</dcterms:created>
  <dcterms:modified xsi:type="dcterms:W3CDTF">2021-10-11T19:49:55Z</dcterms:modified>
</cp:coreProperties>
</file>