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flashback    </w:t>
      </w:r>
      <w:r>
        <w:t xml:space="preserve">   sleep disturbance    </w:t>
      </w:r>
      <w:r>
        <w:t xml:space="preserve">   TIC    </w:t>
      </w:r>
      <w:r>
        <w:t xml:space="preserve">   CBT    </w:t>
      </w:r>
      <w:r>
        <w:t xml:space="preserve">   seeking safety    </w:t>
      </w:r>
      <w:r>
        <w:t xml:space="preserve">   prison trauma    </w:t>
      </w:r>
      <w:r>
        <w:t xml:space="preserve">   sustained trauma    </w:t>
      </w:r>
      <w:r>
        <w:t xml:space="preserve">   dependence    </w:t>
      </w:r>
      <w:r>
        <w:t xml:space="preserve">   domestic violence    </w:t>
      </w:r>
      <w:r>
        <w:t xml:space="preserve">   child abuse    </w:t>
      </w:r>
      <w:r>
        <w:t xml:space="preserve">   culture of abuse    </w:t>
      </w:r>
      <w:r>
        <w:t xml:space="preserve">   safe environment    </w:t>
      </w:r>
      <w:r>
        <w:t xml:space="preserve">   staff trauma    </w:t>
      </w:r>
      <w:r>
        <w:t xml:space="preserve">   instituional trauma    </w:t>
      </w:r>
      <w:r>
        <w:t xml:space="preserve">   do no harm    </w:t>
      </w:r>
      <w:r>
        <w:t xml:space="preserve">   history    </w:t>
      </w:r>
      <w:r>
        <w:t xml:space="preserve">   detachment    </w:t>
      </w:r>
      <w:r>
        <w:t xml:space="preserve">   numbness    </w:t>
      </w:r>
      <w:r>
        <w:t xml:space="preserve">   social support    </w:t>
      </w:r>
      <w:r>
        <w:t xml:space="preserve">   depression    </w:t>
      </w:r>
      <w:r>
        <w:t xml:space="preserve">   maladaptive coping    </w:t>
      </w:r>
      <w:r>
        <w:t xml:space="preserve">   substance abuse    </w:t>
      </w:r>
      <w:r>
        <w:t xml:space="preserve">   guarded    </w:t>
      </w:r>
      <w:r>
        <w:t xml:space="preserve">   what happened to you    </w:t>
      </w:r>
      <w:r>
        <w:t xml:space="preserve">   post traumatic growth    </w:t>
      </w:r>
      <w:r>
        <w:t xml:space="preserve">   disassociate    </w:t>
      </w:r>
      <w:r>
        <w:t xml:space="preserve">   anxiety    </w:t>
      </w:r>
      <w:r>
        <w:t xml:space="preserve">   nightmares    </w:t>
      </w:r>
      <w:r>
        <w:t xml:space="preserve">   Resilience    </w:t>
      </w:r>
      <w:r>
        <w:t xml:space="preserve">   Trauma Informed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</dc:title>
  <dcterms:created xsi:type="dcterms:W3CDTF">2021-10-11T19:49:47Z</dcterms:created>
  <dcterms:modified xsi:type="dcterms:W3CDTF">2021-10-11T19:49:47Z</dcterms:modified>
</cp:coreProperties>
</file>