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TIDES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distortion of water and earth caused by gravity's pull.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of attraction between two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Tide occurring between full and new moon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tides are at its 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Tide occurring between 1st and 3rd quarter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star at the center of our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moon is fully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where the ocean meets the land between high and low 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tides are at its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rise and fall of the ocean or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TIDES CROSSWORD</dc:title>
  <dcterms:created xsi:type="dcterms:W3CDTF">2021-12-26T03:33:29Z</dcterms:created>
  <dcterms:modified xsi:type="dcterms:W3CDTF">2021-12-26T03:33:29Z</dcterms:modified>
</cp:coreProperties>
</file>