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TIDINGS OF GOOD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choir of angels    </w:t>
      </w:r>
      <w:r>
        <w:t xml:space="preserve">   silent night    </w:t>
      </w:r>
      <w:r>
        <w:t xml:space="preserve">   star of bethlehem    </w:t>
      </w:r>
      <w:r>
        <w:t xml:space="preserve">   star    </w:t>
      </w:r>
      <w:r>
        <w:t xml:space="preserve">   joy    </w:t>
      </w:r>
      <w:r>
        <w:t xml:space="preserve">   Christmas    </w:t>
      </w:r>
      <w:r>
        <w:t xml:space="preserve">   wise men    </w:t>
      </w:r>
      <w:r>
        <w:t xml:space="preserve">   tidings of good joy    </w:t>
      </w:r>
      <w:r>
        <w:t xml:space="preserve">   stable    </w:t>
      </w:r>
      <w:r>
        <w:t xml:space="preserve">   shepherds    </w:t>
      </w:r>
      <w:r>
        <w:t xml:space="preserve">   sheep    </w:t>
      </w:r>
      <w:r>
        <w:t xml:space="preserve">   mary    </w:t>
      </w:r>
      <w:r>
        <w:t xml:space="preserve">   manger    </w:t>
      </w:r>
      <w:r>
        <w:t xml:space="preserve">   jesus    </w:t>
      </w:r>
      <w:r>
        <w:t xml:space="preserve">   hallelujah    </w:t>
      </w:r>
      <w:r>
        <w:t xml:space="preserve">   good news    </w:t>
      </w:r>
      <w:r>
        <w:t xml:space="preserve">   candles    </w:t>
      </w:r>
      <w:r>
        <w:t xml:space="preserve">   birth    </w:t>
      </w:r>
      <w:r>
        <w:t xml:space="preserve">   Bethlehem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TIDINGS OF GOOD JOY</dc:title>
  <dcterms:created xsi:type="dcterms:W3CDTF">2021-10-11T19:50:48Z</dcterms:created>
  <dcterms:modified xsi:type="dcterms:W3CDTF">2021-10-11T19:50:48Z</dcterms:modified>
</cp:coreProperties>
</file>