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TIGERS AT TWILIGHT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HERMIT    </w:t>
      </w:r>
      <w:r>
        <w:t xml:space="preserve">   NIGHTWALK    </w:t>
      </w:r>
      <w:r>
        <w:t xml:space="preserve">   SWINGTIME    </w:t>
      </w:r>
      <w:r>
        <w:t xml:space="preserve">   SABA    </w:t>
      </w:r>
      <w:r>
        <w:t xml:space="preserve">   LOTUSBLOSSOM    </w:t>
      </w:r>
      <w:r>
        <w:t xml:space="preserve">   MORGAN    </w:t>
      </w:r>
      <w:r>
        <w:t xml:space="preserve">   MAGICTREEHOUSE    </w:t>
      </w:r>
      <w:r>
        <w:t xml:space="preserve">   KO    </w:t>
      </w:r>
      <w:r>
        <w:t xml:space="preserve">   KAH    </w:t>
      </w:r>
      <w:r>
        <w:t xml:space="preserve">   PYTHON    </w:t>
      </w:r>
      <w:r>
        <w:t xml:space="preserve">   JACK    </w:t>
      </w:r>
      <w:r>
        <w:t xml:space="preserve">   ANNIE    </w:t>
      </w:r>
      <w:r>
        <w:t xml:space="preserve">   BIGCAT    </w:t>
      </w:r>
      <w:r>
        <w:t xml:space="preserve">   TEDDY    </w:t>
      </w:r>
      <w:r>
        <w:t xml:space="preserve">   AMAZING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TIGERS AT TWILIGHT </dc:title>
  <dcterms:created xsi:type="dcterms:W3CDTF">2021-10-11T19:49:51Z</dcterms:created>
  <dcterms:modified xsi:type="dcterms:W3CDTF">2021-10-11T19:49:51Z</dcterms:modified>
</cp:coreProperties>
</file>