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TIGER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DON LEWIS    </w:t>
      </w:r>
      <w:r>
        <w:t xml:space="preserve">   DRUG LORD    </w:t>
      </w:r>
      <w:r>
        <w:t xml:space="preserve">   OKLAHOMA    </w:t>
      </w:r>
      <w:r>
        <w:t xml:space="preserve">   DOC ANTLE    </w:t>
      </w:r>
      <w:r>
        <w:t xml:space="preserve">   WYNNEWOOD    </w:t>
      </w:r>
      <w:r>
        <w:t xml:space="preserve">   JEFF LOWE    </w:t>
      </w:r>
      <w:r>
        <w:t xml:space="preserve">   MYRTLE BEACH    </w:t>
      </w:r>
      <w:r>
        <w:t xml:space="preserve">   WILD ANIMALS    </w:t>
      </w:r>
      <w:r>
        <w:t xml:space="preserve">   EXPLOIT    </w:t>
      </w:r>
      <w:r>
        <w:t xml:space="preserve">   BIG CAT RESCUE    </w:t>
      </w:r>
      <w:r>
        <w:t xml:space="preserve">   CAROLE BASKIN    </w:t>
      </w:r>
      <w:r>
        <w:t xml:space="preserve">   CONSERVATION    </w:t>
      </w:r>
      <w:r>
        <w:t xml:space="preserve">   JOE EXOTIC    </w:t>
      </w:r>
      <w:r>
        <w:t xml:space="preserve">   MINISERIES    </w:t>
      </w:r>
      <w:r>
        <w:t xml:space="preserve">   DOCUMENTARY    </w:t>
      </w:r>
      <w:r>
        <w:t xml:space="preserve">   TRUE CRIME    </w:t>
      </w:r>
      <w:r>
        <w:t xml:space="preserve">   MADNESS    </w:t>
      </w:r>
      <w:r>
        <w:t xml:space="preserve">   MAYHEM    </w:t>
      </w:r>
      <w:r>
        <w:t xml:space="preserve">   MURDER    </w:t>
      </w:r>
      <w:r>
        <w:t xml:space="preserve">   TIGER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TIGER KING</dc:title>
  <dcterms:created xsi:type="dcterms:W3CDTF">2021-10-11T19:51:08Z</dcterms:created>
  <dcterms:modified xsi:type="dcterms:W3CDTF">2021-10-11T19:51:08Z</dcterms:modified>
</cp:coreProperties>
</file>