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tiger    </w:t>
      </w: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fun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scout    </w:t>
      </w:r>
      <w:r>
        <w:t xml:space="preserve">   thrifty    </w:t>
      </w:r>
      <w:r>
        <w:t xml:space="preserve">   trustoworthy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SCOUTS</dc:title>
  <dcterms:created xsi:type="dcterms:W3CDTF">2021-10-11T19:50:06Z</dcterms:created>
  <dcterms:modified xsi:type="dcterms:W3CDTF">2021-10-11T19:50:06Z</dcterms:modified>
</cp:coreProperties>
</file>