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tungsten arc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a non consumable electrode made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Used to hold the non consumable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Helium and Argon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TIG welding produces a lot of ______________ which can cause "sunburn" to uncovered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lightweight material used in aircraft that TIG 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TIG welding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Usually about 3' long and is used to make the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used shielding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Tungsten inert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 Terms</dc:title>
  <dcterms:created xsi:type="dcterms:W3CDTF">2021-10-11T19:50:08Z</dcterms:created>
  <dcterms:modified xsi:type="dcterms:W3CDTF">2021-10-11T19:50:08Z</dcterms:modified>
</cp:coreProperties>
</file>