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TILL DEATH DO US 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serious disagreement or argument, typically a protracted 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discrimination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completely remove or get rid of (something).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deserve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conforming to accepted standards of morality.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eliminate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preconceived opinion that is not based on reason or actual experience.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consider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of different categories of people, especially on the grounds of race, age, sex, or disability.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recognize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 (a person or place) from having or using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prejudice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officially or legally prohibit (something).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immoral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identify (someone or something) from having encountered them before; know again.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deprive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something or have or show qualities worthy of (a reaction which rewards or punishes as appropriate).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 carefully about (something), typically before making a decision.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DEATH DO US PART</dc:title>
  <dcterms:created xsi:type="dcterms:W3CDTF">2021-10-11T19:51:25Z</dcterms:created>
  <dcterms:modified xsi:type="dcterms:W3CDTF">2021-10-11T19:51:25Z</dcterms:modified>
</cp:coreProperties>
</file>