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TIME/PLACE/TRAFFIC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AFTERNOON    </w:t>
      </w:r>
      <w:r>
        <w:t xml:space="preserve">   airplane    </w:t>
      </w:r>
      <w:r>
        <w:t xml:space="preserve">   bike    </w:t>
      </w:r>
      <w:r>
        <w:t xml:space="preserve">   bookstore    </w:t>
      </w:r>
      <w:r>
        <w:t xml:space="preserve">   bus    </w:t>
      </w:r>
      <w:r>
        <w:t xml:space="preserve">   car    </w:t>
      </w:r>
      <w:r>
        <w:t xml:space="preserve">   DAY    </w:t>
      </w:r>
      <w:r>
        <w:t xml:space="preserve">   EVENING    </w:t>
      </w:r>
      <w:r>
        <w:t xml:space="preserve">   ferry    </w:t>
      </w:r>
      <w:r>
        <w:t xml:space="preserve">   HOUR    </w:t>
      </w:r>
      <w:r>
        <w:t xml:space="preserve">   house    </w:t>
      </w:r>
      <w:r>
        <w:t xml:space="preserve">   library    </w:t>
      </w:r>
      <w:r>
        <w:t xml:space="preserve">   metro    </w:t>
      </w:r>
      <w:r>
        <w:t xml:space="preserve">   MINUTE    </w:t>
      </w:r>
      <w:r>
        <w:t xml:space="preserve">   MONTH    </w:t>
      </w:r>
      <w:r>
        <w:t xml:space="preserve">   MORNING    </w:t>
      </w:r>
      <w:r>
        <w:t xml:space="preserve">   museum    </w:t>
      </w:r>
      <w:r>
        <w:t xml:space="preserve">   NEXT WEEK    </w:t>
      </w:r>
      <w:r>
        <w:t xml:space="preserve">   park    </w:t>
      </w:r>
      <w:r>
        <w:t xml:space="preserve">   post office    </w:t>
      </w:r>
      <w:r>
        <w:t xml:space="preserve">   school    </w:t>
      </w:r>
      <w:r>
        <w:t xml:space="preserve">   SECONDS    </w:t>
      </w:r>
      <w:r>
        <w:t xml:space="preserve">   ship    </w:t>
      </w:r>
      <w:r>
        <w:t xml:space="preserve">   subway    </w:t>
      </w:r>
      <w:r>
        <w:t xml:space="preserve">   supermarket    </w:t>
      </w:r>
      <w:r>
        <w:t xml:space="preserve">   taxi    </w:t>
      </w:r>
      <w:r>
        <w:t xml:space="preserve">   THIS WEEK    </w:t>
      </w:r>
      <w:r>
        <w:t xml:space="preserve">   TONIGHT    </w:t>
      </w:r>
      <w:r>
        <w:t xml:space="preserve">   train    </w:t>
      </w:r>
      <w:r>
        <w:t xml:space="preserve">  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TIME/PLACE/TRAFFIC</dc:title>
  <dcterms:created xsi:type="dcterms:W3CDTF">2021-10-11T19:52:14Z</dcterms:created>
  <dcterms:modified xsi:type="dcterms:W3CDTF">2021-10-11T19:52:14Z</dcterms:modified>
</cp:coreProperties>
</file>