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TIMES TABLE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EIGHTEEN    </w:t>
      </w:r>
      <w:r>
        <w:t xml:space="preserve">   THIRTYSIX    </w:t>
      </w:r>
      <w:r>
        <w:t xml:space="preserve">   EIGHTYFOUR    </w:t>
      </w:r>
      <w:r>
        <w:t xml:space="preserve">   ZERO    </w:t>
      </w:r>
      <w:r>
        <w:t xml:space="preserve">   SEVENTYSEVEN    </w:t>
      </w:r>
      <w:r>
        <w:t xml:space="preserve">   SIXTYTHREE    </w:t>
      </w:r>
      <w:r>
        <w:t xml:space="preserve">   FORTYTWO    </w:t>
      </w:r>
      <w:r>
        <w:t xml:space="preserve">   FORTYNINE    </w:t>
      </w:r>
      <w:r>
        <w:t xml:space="preserve">   FORTYEIGHT    </w:t>
      </w:r>
      <w:r>
        <w:t xml:space="preserve">   THIRTYTWO    </w:t>
      </w:r>
      <w:r>
        <w:t xml:space="preserve">   SEVEN    </w:t>
      </w:r>
      <w:r>
        <w:t xml:space="preserve">   ONEHUNDREDANDTHIRTYTWO    </w:t>
      </w:r>
      <w:r>
        <w:t xml:space="preserve">   THIRTYFIVE    </w:t>
      </w:r>
      <w:r>
        <w:t xml:space="preserve">   TWENTY    </w:t>
      </w:r>
      <w:r>
        <w:t xml:space="preserve">   TWENTYONE    </w:t>
      </w:r>
      <w:r>
        <w:t xml:space="preserve">   TWENTYFOUR    </w:t>
      </w:r>
      <w:r>
        <w:t xml:space="preserve">   FIFTYSIX    </w:t>
      </w:r>
      <w:r>
        <w:t xml:space="preserve">   FIFTYFOUR    </w:t>
      </w:r>
      <w:r>
        <w:t xml:space="preserve">   ONEHUNDREDAND FORTY FOUR    </w:t>
      </w:r>
      <w:r>
        <w:t xml:space="preserve">   TWENTYSEVEN    </w:t>
      </w:r>
      <w:r>
        <w:t xml:space="preserve">   TWO    </w:t>
      </w:r>
      <w:r>
        <w:t xml:space="preserve">   NINETY    </w:t>
      </w:r>
      <w:r>
        <w:t xml:space="preserve">   SIXTYFOUR    </w:t>
      </w:r>
      <w:r>
        <w:t xml:space="preserve">   FOURTEEN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TABLE CHALLENGE</dc:title>
  <dcterms:created xsi:type="dcterms:W3CDTF">2021-10-11T19:51:07Z</dcterms:created>
  <dcterms:modified xsi:type="dcterms:W3CDTF">2021-10-11T19:51:07Z</dcterms:modified>
</cp:coreProperties>
</file>