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first ways of telling time was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old saying that says the early bird catches the 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"big" hand points to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good time to eat lunch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sun starts our day and rises in the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 hand tells you the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60 of these in a hour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12:00am is sometimes called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of smartwatches produced by Apple Inc. is called  (2 words, no space)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hours in a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people might use this term to refer to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clock that does not have "hands"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60 of these in every minute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#'s are on an analog clock?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I am going out at 4pm, is that before or after noon?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2021-10-11T19:51:56Z</dcterms:created>
  <dcterms:modified xsi:type="dcterms:W3CDTF">2021-10-11T19:51:56Z</dcterms:modified>
</cp:coreProperties>
</file>