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SPRING    </w:t>
      </w:r>
      <w:r>
        <w:t xml:space="preserve">   WINTER    </w:t>
      </w:r>
      <w:r>
        <w:t xml:space="preserve">   FALL    </w:t>
      </w:r>
      <w:r>
        <w:t xml:space="preserve">   SUMMER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  <w:r>
        <w:t xml:space="preserve">   NEXT    </w:t>
      </w:r>
      <w:r>
        <w:t xml:space="preserve">   EVERYDAY    </w:t>
      </w:r>
      <w:r>
        <w:t xml:space="preserve">   FUTURE    </w:t>
      </w:r>
      <w:r>
        <w:t xml:space="preserve">   YEAR    </w:t>
      </w:r>
      <w:r>
        <w:t xml:space="preserve">   MONTH    </w:t>
      </w:r>
      <w:r>
        <w:t xml:space="preserve">   WEEK    </w:t>
      </w:r>
      <w:r>
        <w:t xml:space="preserve">   MINUTE    </w:t>
      </w:r>
      <w:r>
        <w:t xml:space="preserve">   YESTERDAY    </w:t>
      </w:r>
      <w:r>
        <w:t xml:space="preserve">   TOMORROW    </w:t>
      </w:r>
      <w:r>
        <w:t xml:space="preserve">   NIGHT    </w:t>
      </w:r>
      <w:r>
        <w:t xml:space="preserve">   AFTERNOON    </w:t>
      </w:r>
      <w:r>
        <w:t xml:space="preserve">   NOON    </w:t>
      </w:r>
      <w:r>
        <w:t xml:space="preserve">   MORNING    </w:t>
      </w:r>
      <w:r>
        <w:t xml:space="preserve">   NOW    </w:t>
      </w:r>
      <w:r>
        <w:t xml:space="preserve">   DAY    </w:t>
      </w:r>
      <w:r>
        <w:t xml:space="preserve">  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2021-10-11T19:50:12Z</dcterms:created>
  <dcterms:modified xsi:type="dcterms:W3CDTF">2021-10-11T19:50:12Z</dcterms:modified>
</cp:coreProperties>
</file>