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smth. that is used or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smth. that is about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slowly without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fault or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smth. that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related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officially begin,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 money you pay back when you get a loan from a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in a certain position so that it matches smth. else or is parallel to smth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oppose, say that smth. is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smth. carefully so that it lasts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smth. required, compulsory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encourage or increase smth.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exact, accurate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2021-10-11T19:50:43Z</dcterms:created>
  <dcterms:modified xsi:type="dcterms:W3CDTF">2021-10-11T19:50:43Z</dcterms:modified>
</cp:coreProperties>
</file>