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"TIME FOR BED"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fast    </w:t>
      </w:r>
      <w:r>
        <w:t xml:space="preserve">   tree    </w:t>
      </w:r>
      <w:r>
        <w:t xml:space="preserve">   ground    </w:t>
      </w:r>
      <w:r>
        <w:t xml:space="preserve">   little    </w:t>
      </w:r>
      <w:r>
        <w:t xml:space="preserve">   hungry    </w:t>
      </w:r>
      <w:r>
        <w:t xml:space="preserve">   forest    </w:t>
      </w:r>
      <w:r>
        <w:t xml:space="preserve">   lived    </w:t>
      </w:r>
      <w:r>
        <w:t xml:space="preserve">   read    </w:t>
      </w:r>
      <w:r>
        <w:t xml:space="preserve">   hear    </w:t>
      </w:r>
      <w:r>
        <w:t xml:space="preserve">   happy    </w:t>
      </w:r>
      <w:r>
        <w:t xml:space="preserve">   sleep    </w:t>
      </w:r>
      <w:r>
        <w:t xml:space="preserve">   story    </w:t>
      </w:r>
      <w:r>
        <w:t xml:space="preserve">   nightgown    </w:t>
      </w:r>
      <w:r>
        <w:t xml:space="preserve">   dried    </w:t>
      </w:r>
      <w:r>
        <w:t xml:space="preserve">   longer    </w:t>
      </w:r>
      <w:r>
        <w:t xml:space="preserve">   stay    </w:t>
      </w:r>
      <w:r>
        <w:t xml:space="preserve">   yourself    </w:t>
      </w:r>
      <w:r>
        <w:t xml:space="preserve">   wash    </w:t>
      </w:r>
      <w:r>
        <w:t xml:space="preserve">   tub    </w:t>
      </w:r>
      <w:r>
        <w:t xml:space="preserve">   bubbles    </w:t>
      </w:r>
      <w:r>
        <w:t xml:space="preserve">   prayer    </w:t>
      </w:r>
      <w:r>
        <w:t xml:space="preserve">   bathroom    </w:t>
      </w:r>
      <w:r>
        <w:t xml:space="preserve">   went    </w:t>
      </w:r>
      <w:r>
        <w:t xml:space="preserve">   picked    </w:t>
      </w:r>
      <w:r>
        <w:t xml:space="preserve">   time    </w:t>
      </w:r>
      <w:r>
        <w:t xml:space="preserve">   bath    </w:t>
      </w:r>
      <w:r>
        <w:t xml:space="preserve">   food    </w:t>
      </w:r>
      <w:r>
        <w:t xml:space="preserve">   eat    </w:t>
      </w:r>
      <w:r>
        <w:t xml:space="preserve">   began    </w:t>
      </w:r>
      <w:r>
        <w:t xml:space="preserve">   come    </w:t>
      </w:r>
      <w:r>
        <w:t xml:space="preserve">   outside    </w:t>
      </w:r>
      <w:r>
        <w:t xml:space="preserve">   played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"TIME FOR BED" WORD SEARCH</dc:title>
  <dcterms:created xsi:type="dcterms:W3CDTF">2021-10-10T23:53:34Z</dcterms:created>
  <dcterms:modified xsi:type="dcterms:W3CDTF">2021-10-10T23:53:34Z</dcterms:modified>
</cp:coreProperties>
</file>