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TIME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Launch    </w:t>
      </w:r>
      <w:r>
        <w:t xml:space="preserve">   Development    </w:t>
      </w:r>
      <w:r>
        <w:t xml:space="preserve">   Prepare    </w:t>
      </w:r>
      <w:r>
        <w:t xml:space="preserve">   Organize    </w:t>
      </w:r>
      <w:r>
        <w:t xml:space="preserve">   Initiative    </w:t>
      </w:r>
      <w:r>
        <w:t xml:space="preserve">   Focus    </w:t>
      </w:r>
      <w:r>
        <w:t xml:space="preserve">   Determination    </w:t>
      </w:r>
      <w:r>
        <w:t xml:space="preserve">   Drive    </w:t>
      </w:r>
      <w:r>
        <w:t xml:space="preserve">   WillPower    </w:t>
      </w:r>
      <w:r>
        <w:t xml:space="preserve">   Begin    </w:t>
      </w:r>
      <w:r>
        <w:t xml:space="preserve">   Establish    </w:t>
      </w:r>
      <w:r>
        <w:t xml:space="preserve">   Planning    </w:t>
      </w:r>
      <w:r>
        <w:t xml:space="preserve">   Procedure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 </dc:title>
  <dcterms:created xsi:type="dcterms:W3CDTF">2021-10-11T19:51:42Z</dcterms:created>
  <dcterms:modified xsi:type="dcterms:W3CDTF">2021-10-11T19:51:42Z</dcterms:modified>
</cp:coreProperties>
</file>