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masks    </w:t>
      </w:r>
      <w:r>
        <w:t xml:space="preserve">   write    </w:t>
      </w:r>
      <w:r>
        <w:t xml:space="preserve">   publish    </w:t>
      </w:r>
      <w:r>
        <w:t xml:space="preserve">   together    </w:t>
      </w:r>
      <w:r>
        <w:t xml:space="preserve">   love    </w:t>
      </w:r>
      <w:r>
        <w:t xml:space="preserve">   family    </w:t>
      </w:r>
      <w:r>
        <w:t xml:space="preserve">   relax    </w:t>
      </w:r>
      <w:r>
        <w:t xml:space="preserve">   athlete    </w:t>
      </w:r>
      <w:r>
        <w:t xml:space="preserve">   run    </w:t>
      </w:r>
      <w:r>
        <w:t xml:space="preserve">   walking    </w:t>
      </w:r>
      <w:r>
        <w:t xml:space="preserve">   reading    </w:t>
      </w:r>
      <w:r>
        <w:t xml:space="preserve">   magazine    </w:t>
      </w:r>
      <w:r>
        <w:t xml:space="preserve">   time    </w:t>
      </w:r>
      <w:r>
        <w:t xml:space="preserve">   galapagos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Search </dc:title>
  <dcterms:created xsi:type="dcterms:W3CDTF">2021-10-11T19:52:18Z</dcterms:created>
  <dcterms:modified xsi:type="dcterms:W3CDTF">2021-10-11T19:52:18Z</dcterms:modified>
</cp:coreProperties>
</file>