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TRAVEL PEBBLES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TIME WARP    </w:t>
      </w:r>
      <w:r>
        <w:t xml:space="preserve">   CAVE    </w:t>
      </w:r>
      <w:r>
        <w:t xml:space="preserve">   SUSPECTS    </w:t>
      </w:r>
      <w:r>
        <w:t xml:space="preserve">   WITNESS    </w:t>
      </w:r>
      <w:r>
        <w:t xml:space="preserve">   PAST    </w:t>
      </w:r>
      <w:r>
        <w:t xml:space="preserve">   FUTURE    </w:t>
      </w:r>
      <w:r>
        <w:t xml:space="preserve">   ELUCIDATOR    </w:t>
      </w:r>
      <w:r>
        <w:t xml:space="preserve">   TIME TRAVEL    </w:t>
      </w:r>
      <w:r>
        <w:t xml:space="preserve">   PLANE    </w:t>
      </w:r>
      <w:r>
        <w:t xml:space="preserve">   GENETICS    </w:t>
      </w:r>
      <w:r>
        <w:t xml:space="preserve">   AUTHENTIC    </w:t>
      </w:r>
      <w:r>
        <w:t xml:space="preserve">   MAILBOX    </w:t>
      </w:r>
      <w:r>
        <w:t xml:space="preserve">   DIRECTORY    </w:t>
      </w:r>
      <w:r>
        <w:t xml:space="preserve">   SKY    </w:t>
      </w:r>
      <w:r>
        <w:t xml:space="preserve">   FOUND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TRAVEL PEBBLES</dc:title>
  <dcterms:created xsi:type="dcterms:W3CDTF">2021-10-11T19:50:53Z</dcterms:created>
  <dcterms:modified xsi:type="dcterms:W3CDTF">2021-10-11T19:50:53Z</dcterms:modified>
</cp:coreProperties>
</file>