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portal    </w:t>
      </w:r>
      <w:r>
        <w:t xml:space="preserve">   relativity    </w:t>
      </w:r>
      <w:r>
        <w:t xml:space="preserve">   back to the future    </w:t>
      </w:r>
      <w:r>
        <w:t xml:space="preserve">   multiverse    </w:t>
      </w:r>
      <w:r>
        <w:t xml:space="preserve">   paradox    </w:t>
      </w:r>
      <w:r>
        <w:t xml:space="preserve">   black hole    </w:t>
      </w:r>
      <w:r>
        <w:t xml:space="preserve">   time travel    </w:t>
      </w:r>
      <w:r>
        <w:t xml:space="preserve">   time dialation    </w:t>
      </w:r>
      <w:r>
        <w:t xml:space="preserve">   wormhole    </w:t>
      </w:r>
      <w:r>
        <w:t xml:space="preserve">   Einstein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Travel</dc:title>
  <dcterms:created xsi:type="dcterms:W3CDTF">2021-10-11T19:50:34Z</dcterms:created>
  <dcterms:modified xsi:type="dcterms:W3CDTF">2021-10-11T19:50:34Z</dcterms:modified>
</cp:coreProperties>
</file>