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p>
      <w:pPr>
        <w:pStyle w:val="Questions"/>
      </w:pPr>
      <w:r>
        <w:t xml:space="preserve">1. ROINOTTA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EEPK CKTRA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LSARO EYRA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LUUEDMPN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TMIE OZNE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ACDARNEL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EBISKLO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DLNSAIU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EDACNL CKCOL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SNASOE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2021-10-11T19:51:06Z</dcterms:created>
  <dcterms:modified xsi:type="dcterms:W3CDTF">2021-10-11T19:51:06Z</dcterms:modified>
</cp:coreProperties>
</file>