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time zone    </w:t>
      </w:r>
      <w:r>
        <w:t xml:space="preserve">   obelisk    </w:t>
      </w:r>
      <w:r>
        <w:t xml:space="preserve">   season    </w:t>
      </w:r>
      <w:r>
        <w:t xml:space="preserve">   pendulum    </w:t>
      </w:r>
      <w:r>
        <w:t xml:space="preserve">   clock    </w:t>
      </w:r>
      <w:r>
        <w:t xml:space="preserve">   solar year    </w:t>
      </w:r>
      <w:r>
        <w:t xml:space="preserve">   keep track    </w:t>
      </w:r>
      <w:r>
        <w:t xml:space="preserve">   candle clock    </w:t>
      </w:r>
      <w:r>
        <w:t xml:space="preserve">   sundial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2021-10-11T19:51:08Z</dcterms:created>
  <dcterms:modified xsi:type="dcterms:W3CDTF">2021-10-11T19:51:08Z</dcterms:modified>
</cp:coreProperties>
</file>