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Approximately    </w:t>
      </w:r>
      <w:r>
        <w:t xml:space="preserve">   Rotation    </w:t>
      </w:r>
      <w:r>
        <w:t xml:space="preserve">   Time Zone    </w:t>
      </w:r>
      <w:r>
        <w:t xml:space="preserve">   Sundial    </w:t>
      </w:r>
      <w:r>
        <w:t xml:space="preserve">   Clock    </w:t>
      </w:r>
      <w:r>
        <w:t xml:space="preserve">   Calendar    </w:t>
      </w:r>
      <w:r>
        <w:t xml:space="preserve">   Season    </w:t>
      </w:r>
      <w:r>
        <w:t xml:space="preserve">   Shadow    </w:t>
      </w:r>
      <w:r>
        <w:t xml:space="preserve">   Keep Track    </w:t>
      </w:r>
      <w:r>
        <w:t xml:space="preserve">   Sunset    </w:t>
      </w:r>
      <w:r>
        <w:t xml:space="preserve">   Sunrise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terms:created xsi:type="dcterms:W3CDTF">2021-10-11T19:51:11Z</dcterms:created>
  <dcterms:modified xsi:type="dcterms:W3CDTF">2021-10-11T19:51:11Z</dcterms:modified>
</cp:coreProperties>
</file>