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TIMMY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DETECTIVE    </w:t>
      </w:r>
      <w:r>
        <w:t xml:space="preserve">   AGENCY    </w:t>
      </w:r>
      <w:r>
        <w:t xml:space="preserve">   PAPERWORK    </w:t>
      </w:r>
      <w:r>
        <w:t xml:space="preserve">   TANGERINE    </w:t>
      </w:r>
      <w:r>
        <w:t xml:space="preserve">   PROFESSIONAL    </w:t>
      </w:r>
      <w:r>
        <w:t xml:space="preserve">   CLIENT    </w:t>
      </w:r>
      <w:r>
        <w:t xml:space="preserve">   CLUES    </w:t>
      </w:r>
      <w:r>
        <w:t xml:space="preserve">   GARBANZO    </w:t>
      </w:r>
      <w:r>
        <w:t xml:space="preserve">   PRESIDENT    </w:t>
      </w:r>
      <w:r>
        <w:t xml:space="preserve">   POLAR BEAR    </w:t>
      </w:r>
      <w:r>
        <w:t xml:space="preserve">   MISTAKES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TIMMY FAILURE</dc:title>
  <dcterms:created xsi:type="dcterms:W3CDTF">2021-10-11T19:51:31Z</dcterms:created>
  <dcterms:modified xsi:type="dcterms:W3CDTF">2021-10-11T19:51:31Z</dcterms:modified>
</cp:coreProperties>
</file>