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TIMMY FAILURE </w:t>
      </w:r>
    </w:p>
    <w:p>
      <w:pPr>
        <w:pStyle w:val="Questions"/>
      </w:pPr>
      <w:r>
        <w:t xml:space="preserve">1. ALUIRFEILOMBE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OLLOR SUTOOK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SEUSBSIN REATNRP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RACFS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IAPNTAC HIEDTACHK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CONELOGHTY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LVWEIE NBU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MLOLY SMNKIOS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ACNRORI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OTLAT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GRNAUN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IREC SEIKPRSI TRSTAE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TIMMY FAILURE </dc:title>
  <dcterms:created xsi:type="dcterms:W3CDTF">2021-10-11T19:51:34Z</dcterms:created>
  <dcterms:modified xsi:type="dcterms:W3CDTF">2021-10-11T19:51:34Z</dcterms:modified>
</cp:coreProperties>
</file>