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-TION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remove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someone/something is annoying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something is taken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an animal sleeps from Autumn to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something is fake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have found the answer to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get moved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need water or some sort of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desire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something is added or put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someone gets crowned king/queen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something is blocked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are tired and out of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admire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-TION</dc:title>
  <dcterms:created xsi:type="dcterms:W3CDTF">2021-10-10T23:48:31Z</dcterms:created>
  <dcterms:modified xsi:type="dcterms:W3CDTF">2021-10-10T23:48:31Z</dcterms:modified>
</cp:coreProperties>
</file>