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+ SION = Sounds Like "shun"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portion    </w:t>
      </w:r>
      <w:r>
        <w:t xml:space="preserve">   direction    </w:t>
      </w:r>
      <w:r>
        <w:t xml:space="preserve">   objection    </w:t>
      </w:r>
      <w:r>
        <w:t xml:space="preserve">   mention    </w:t>
      </w:r>
      <w:r>
        <w:t xml:space="preserve">   junction    </w:t>
      </w:r>
      <w:r>
        <w:t xml:space="preserve">   collision    </w:t>
      </w:r>
      <w:r>
        <w:t xml:space="preserve">   suspension    </w:t>
      </w:r>
      <w:r>
        <w:t xml:space="preserve">   permission    </w:t>
      </w:r>
      <w:r>
        <w:t xml:space="preserve">   expansion    </w:t>
      </w:r>
      <w:r>
        <w:t xml:space="preserve">   explosion    </w:t>
      </w:r>
      <w:r>
        <w:t xml:space="preserve">   confusion    </w:t>
      </w:r>
      <w:r>
        <w:t xml:space="preserve">   digestion    </w:t>
      </w:r>
      <w:r>
        <w:t xml:space="preserve">   connection    </w:t>
      </w:r>
      <w:r>
        <w:t xml:space="preserve">   decoration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+ SION = Sounds Like "shun"</dc:title>
  <dcterms:created xsi:type="dcterms:W3CDTF">2021-10-11T19:52:35Z</dcterms:created>
  <dcterms:modified xsi:type="dcterms:W3CDTF">2021-10-11T19:52:35Z</dcterms:modified>
</cp:coreProperties>
</file>