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INVENTION    </w:t>
      </w:r>
      <w:r>
        <w:t xml:space="preserve">   ADDITION    </w:t>
      </w:r>
      <w:r>
        <w:t xml:space="preserve">   SUBTRACTION    </w:t>
      </w:r>
      <w:r>
        <w:t xml:space="preserve">   AUDITION    </w:t>
      </w:r>
      <w:r>
        <w:t xml:space="preserve">   DISTRACTION    </w:t>
      </w:r>
      <w:r>
        <w:t xml:space="preserve">   MULTIPLICATION    </w:t>
      </w:r>
      <w:r>
        <w:t xml:space="preserve">   COLLECTION    </w:t>
      </w:r>
      <w:r>
        <w:t xml:space="preserve">   LOCATION    </w:t>
      </w:r>
      <w:r>
        <w:t xml:space="preserve">   STATION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WORD SEARCH</dc:title>
  <dcterms:created xsi:type="dcterms:W3CDTF">2021-10-11T19:51:16Z</dcterms:created>
  <dcterms:modified xsi:type="dcterms:W3CDTF">2021-10-11T19:51:16Z</dcterms:modified>
</cp:coreProperties>
</file>