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TIPS FOR STUDYING USING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songs    </w:t>
      </w:r>
      <w:r>
        <w:t xml:space="preserve">   selecting    </w:t>
      </w:r>
      <w:r>
        <w:t xml:space="preserve">   hours    </w:t>
      </w:r>
      <w:r>
        <w:t xml:space="preserve">   spending    </w:t>
      </w:r>
      <w:r>
        <w:t xml:space="preserve">   avoid    </w:t>
      </w:r>
      <w:r>
        <w:t xml:space="preserve">   exam    </w:t>
      </w:r>
      <w:r>
        <w:t xml:space="preserve">   bed    </w:t>
      </w:r>
      <w:r>
        <w:t xml:space="preserve">   minutes    </w:t>
      </w:r>
      <w:r>
        <w:t xml:space="preserve">   fifty    </w:t>
      </w:r>
      <w:r>
        <w:t xml:space="preserve">   forty    </w:t>
      </w:r>
      <w:r>
        <w:t xml:space="preserve">   dialogue    </w:t>
      </w:r>
      <w:r>
        <w:t xml:space="preserve">   create    </w:t>
      </w:r>
      <w:r>
        <w:t xml:space="preserve">   playlist    </w:t>
      </w:r>
      <w:r>
        <w:t xml:space="preserve">   volume    </w:t>
      </w:r>
      <w:r>
        <w:t xml:space="preserve">   moderate    </w:t>
      </w:r>
      <w:r>
        <w:t xml:space="preserve">   nature    </w:t>
      </w:r>
      <w:r>
        <w:t xml:space="preserve">   sounds    </w:t>
      </w:r>
      <w:r>
        <w:t xml:space="preserve">   music    </w:t>
      </w:r>
      <w:r>
        <w:t xml:space="preserve">   instrumental    </w:t>
      </w:r>
      <w:r>
        <w:t xml:space="preserve">   ambient    </w:t>
      </w:r>
      <w:r>
        <w:t xml:space="preserve">   Mozart    </w:t>
      </w:r>
      <w:r>
        <w:t xml:space="preserve">   Harmonious    </w:t>
      </w:r>
      <w:r>
        <w:t xml:space="preserve">   Peaceful    </w:t>
      </w:r>
      <w:r>
        <w:t xml:space="preserve">   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STUDYING USING MUSIC</dc:title>
  <dcterms:created xsi:type="dcterms:W3CDTF">2021-10-11T19:53:53Z</dcterms:created>
  <dcterms:modified xsi:type="dcterms:W3CDTF">2021-10-11T19:53:53Z</dcterms:modified>
</cp:coreProperties>
</file>