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TIRED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EXPERIMENT    </w:t>
      </w:r>
      <w:r>
        <w:t xml:space="preserve">   CENTER    </w:t>
      </w:r>
      <w:r>
        <w:t xml:space="preserve">   COMPARE    </w:t>
      </w:r>
      <w:r>
        <w:t xml:space="preserve">   COUNT    </w:t>
      </w:r>
      <w:r>
        <w:t xml:space="preserve">   EXERCISE    </w:t>
      </w:r>
      <w:r>
        <w:t xml:space="preserve">   INQUIRY    </w:t>
      </w:r>
      <w:r>
        <w:t xml:space="preserve">   LACTIC ACID    </w:t>
      </w:r>
      <w:r>
        <w:t xml:space="preserve">   LEARNING    </w:t>
      </w:r>
      <w:r>
        <w:t xml:space="preserve">   MUSCLE    </w:t>
      </w:r>
      <w:r>
        <w:t xml:space="preserve">   OVERWORK    </w:t>
      </w:r>
      <w:r>
        <w:t xml:space="preserve">   RECORD    </w:t>
      </w:r>
      <w:r>
        <w:t xml:space="preserve">   REST    </w:t>
      </w:r>
      <w:r>
        <w:t xml:space="preserve">   SCIENCE    </w:t>
      </w:r>
      <w:r>
        <w:t xml:space="preserve">   SKELETAL    </w:t>
      </w:r>
      <w:r>
        <w:t xml:space="preserve">   SORE    </w:t>
      </w:r>
      <w:r>
        <w:t xml:space="preserve">   SPORTS    </w:t>
      </w:r>
      <w:r>
        <w:t xml:space="preserve">   STAIRS    </w:t>
      </w:r>
      <w:r>
        <w:t xml:space="preserve">   STIMULATION    </w:t>
      </w:r>
      <w:r>
        <w:t xml:space="preserve">   SYSTEMS    </w:t>
      </w:r>
      <w:r>
        <w:t xml:space="preserve">   TIRED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TIRED MUSCLES</dc:title>
  <dcterms:created xsi:type="dcterms:W3CDTF">2021-10-11T19:52:34Z</dcterms:created>
  <dcterms:modified xsi:type="dcterms:W3CDTF">2021-10-11T19:52:34Z</dcterms:modified>
</cp:coreProperties>
</file>