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TIRE SHOP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PURCHASE    </w:t>
      </w:r>
      <w:r>
        <w:t xml:space="preserve">   REPAIR    </w:t>
      </w:r>
      <w:r>
        <w:t xml:space="preserve">   FLAT    </w:t>
      </w:r>
      <w:r>
        <w:t xml:space="preserve">   BLOWOUT    </w:t>
      </w:r>
      <w:r>
        <w:t xml:space="preserve">   RUN FLAT    </w:t>
      </w:r>
      <w:r>
        <w:t xml:space="preserve">   TIRE IRON    </w:t>
      </w:r>
      <w:r>
        <w:t xml:space="preserve">   TIRE MACHINE    </w:t>
      </w:r>
      <w:r>
        <w:t xml:space="preserve">   RACK    </w:t>
      </w:r>
      <w:r>
        <w:t xml:space="preserve">   COOPER    </w:t>
      </w:r>
      <w:r>
        <w:t xml:space="preserve">   TREAD    </w:t>
      </w:r>
      <w:r>
        <w:t xml:space="preserve">   HIGHWAY    </w:t>
      </w:r>
      <w:r>
        <w:t xml:space="preserve">   ALL TERRAIN    </w:t>
      </w:r>
      <w:r>
        <w:t xml:space="preserve">   FARM    </w:t>
      </w:r>
      <w:r>
        <w:t xml:space="preserve">   AGRICULTURE    </w:t>
      </w:r>
      <w:r>
        <w:t xml:space="preserve">   LIFT    </w:t>
      </w:r>
      <w:r>
        <w:t xml:space="preserve">   WHEELS    </w:t>
      </w:r>
      <w:r>
        <w:t xml:space="preserve">   CAR    </w:t>
      </w:r>
      <w:r>
        <w:t xml:space="preserve">   TRUCK    </w:t>
      </w:r>
      <w:r>
        <w:t xml:space="preserve">   VALVE STEM    </w:t>
      </w:r>
      <w:r>
        <w:t xml:space="preserve">   GARAGE    </w:t>
      </w:r>
      <w:r>
        <w:t xml:space="preserve">   OIL RAG    </w:t>
      </w:r>
      <w:r>
        <w:t xml:space="preserve">   SHOP    </w:t>
      </w:r>
      <w:r>
        <w:t xml:space="preserve">   TIRES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TIRE SHOP </dc:title>
  <dcterms:created xsi:type="dcterms:W3CDTF">2021-10-11T19:54:19Z</dcterms:created>
  <dcterms:modified xsi:type="dcterms:W3CDTF">2021-10-11T19:54:19Z</dcterms:modified>
</cp:coreProperties>
</file>