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TISLIBA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Tibniha l-brimba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imdawra bil-baħar minn tliet naħat.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Jekk inħallat il-blu mal-isfar ikolli l-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mill-verb għaġen.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Kelma oħra flok jum.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Għanqud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Timxi fuqha fit-triq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mill-verb taħan.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Jekk inħallat l-aħmar mal-isfar ikolli l-...........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Flotta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TISLIBA</dc:title>
  <dcterms:created xsi:type="dcterms:W3CDTF">2021-10-11T19:52:39Z</dcterms:created>
  <dcterms:modified xsi:type="dcterms:W3CDTF">2021-10-11T19:52:39Z</dcterms:modified>
</cp:coreProperties>
</file>