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 INJURY AND REPAIR</w:t>
      </w:r>
    </w:p>
    <w:p>
      <w:pPr>
        <w:pStyle w:val="Questions"/>
      </w:pPr>
      <w:r>
        <w:t xml:space="preserve">1. MNMILFATIANO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BAESCSS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SPU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GNIAG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RONNTAEGREIE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PSEEOSRN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SGLENLWI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UYINJR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TIUSES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TASM LECL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SEORISNC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NIPA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INJURY AND REPAIR</dc:title>
  <dcterms:created xsi:type="dcterms:W3CDTF">2021-10-11T19:51:17Z</dcterms:created>
  <dcterms:modified xsi:type="dcterms:W3CDTF">2021-10-11T19:51:17Z</dcterms:modified>
</cp:coreProperties>
</file>