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miserable    </w:t>
      </w:r>
      <w:r>
        <w:t xml:space="preserve">   "unsinkable"    </w:t>
      </w:r>
      <w:r>
        <w:t xml:space="preserve">   underestimated    </w:t>
      </w:r>
      <w:r>
        <w:t xml:space="preserve">   deadly    </w:t>
      </w:r>
      <w:r>
        <w:t xml:space="preserve">   vacation    </w:t>
      </w:r>
      <w:r>
        <w:t xml:space="preserve">   cruise ship    </w:t>
      </w:r>
      <w:r>
        <w:t xml:space="preserve">   wealth    </w:t>
      </w:r>
      <w:r>
        <w:t xml:space="preserve">   1500    </w:t>
      </w:r>
      <w:r>
        <w:t xml:space="preserve">   715    </w:t>
      </w:r>
      <w:r>
        <w:t xml:space="preserve">   devastating    </w:t>
      </w:r>
      <w:r>
        <w:t xml:space="preserve">   thomas andrews    </w:t>
      </w:r>
      <w:r>
        <w:t xml:space="preserve">   edward john smith    </w:t>
      </w:r>
      <w:r>
        <w:t xml:space="preserve">   titanic    </w:t>
      </w:r>
      <w:r>
        <w:t xml:space="preserve">   sank    </w:t>
      </w:r>
      <w:r>
        <w:t xml:space="preserve">   04/15/1912    </w:t>
      </w:r>
      <w:r>
        <w:t xml:space="preserve">   1912    </w:t>
      </w:r>
      <w:r>
        <w:t xml:space="preserve">   nyc    </w:t>
      </w:r>
      <w:r>
        <w:t xml:space="preserve">   iceberg    </w:t>
      </w:r>
      <w:r>
        <w:t xml:space="preserve">   southamptom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2021-10-11T19:51:27Z</dcterms:created>
  <dcterms:modified xsi:type="dcterms:W3CDTF">2021-10-11T19:51:27Z</dcterms:modified>
</cp:coreProperties>
</file>