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STERN    </w:t>
      </w:r>
      <w:r>
        <w:t xml:space="preserve">   HULL    </w:t>
      </w:r>
      <w:r>
        <w:t xml:space="preserve">   SCOTS    </w:t>
      </w:r>
      <w:r>
        <w:t xml:space="preserve">   BENJAMIN GUGGENHEIM    </w:t>
      </w:r>
      <w:r>
        <w:t xml:space="preserve">   NÖEL LESLIE    </w:t>
      </w:r>
      <w:r>
        <w:t xml:space="preserve">   JOHN EDWARD SMITH    </w:t>
      </w:r>
      <w:r>
        <w:t xml:space="preserve">   JOSEPH BRUCE ISMAY    </w:t>
      </w:r>
      <w:r>
        <w:t xml:space="preserve">   ICEBERG    </w:t>
      </w:r>
      <w:r>
        <w:t xml:space="preserve">   CARPATHIA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2021-10-11T19:52:41Z</dcterms:created>
  <dcterms:modified xsi:type="dcterms:W3CDTF">2021-10-11T19:52:41Z</dcterms:modified>
</cp:coreProperties>
</file>