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CARPATHIA    </w:t>
      </w:r>
      <w:r>
        <w:t xml:space="preserve">   SCOTS    </w:t>
      </w:r>
      <w:r>
        <w:t xml:space="preserve">   HARLAND AND WOLFF    </w:t>
      </w:r>
      <w:r>
        <w:t xml:space="preserve">   WHITE STAR LINE    </w:t>
      </w:r>
      <w:r>
        <w:t xml:space="preserve">   DAWSON    </w:t>
      </w:r>
      <w:r>
        <w:t xml:space="preserve">   JACK    </w:t>
      </w:r>
      <w:r>
        <w:t xml:space="preserve">   JESSOP    </w:t>
      </w:r>
      <w:r>
        <w:t xml:space="preserve">   VIOLET    </w:t>
      </w:r>
      <w:r>
        <w:t xml:space="preserve">   NÖEL LESLIE    </w:t>
      </w:r>
      <w:r>
        <w:t xml:space="preserve">   ASTOR    </w:t>
      </w:r>
      <w:r>
        <w:t xml:space="preserve">   EDWARD    </w:t>
      </w:r>
      <w:r>
        <w:t xml:space="preserve">   ICEBERG    </w:t>
      </w:r>
      <w:r>
        <w:t xml:space="preserve">   TITANIC    </w:t>
      </w:r>
      <w:r>
        <w:t xml:space="preserve">   GUGGENHEIM    </w:t>
      </w:r>
      <w:r>
        <w:t xml:space="preserve">   LIFEBOAT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2021-10-11T19:52:46Z</dcterms:created>
  <dcterms:modified xsi:type="dcterms:W3CDTF">2021-10-11T19:52:46Z</dcterms:modified>
</cp:coreProperties>
</file>