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SHIP    </w:t>
      </w:r>
      <w:r>
        <w:t xml:space="preserve">   DECK    </w:t>
      </w:r>
      <w:r>
        <w:t xml:space="preserve">   LIFEBOAT    </w:t>
      </w:r>
      <w:r>
        <w:t xml:space="preserve">   OCEAN    </w:t>
      </w:r>
      <w:r>
        <w:t xml:space="preserve">   COLD    </w:t>
      </w:r>
      <w:r>
        <w:t xml:space="preserve">   TICKET    </w:t>
      </w:r>
      <w:r>
        <w:t xml:space="preserve">   SOUTHAMPTON    </w:t>
      </w:r>
      <w:r>
        <w:t xml:space="preserve">   BELL    </w:t>
      </w:r>
      <w:r>
        <w:t xml:space="preserve">   PASSENGER    </w:t>
      </w:r>
      <w:r>
        <w:t xml:space="preserve">   NEW YORK    </w:t>
      </w:r>
      <w:r>
        <w:t xml:space="preserve">   ICEBERG    </w:t>
      </w:r>
      <w:r>
        <w:t xml:space="preserve">   TITANIC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2021-10-11T19:53:11Z</dcterms:created>
  <dcterms:modified xsi:type="dcterms:W3CDTF">2021-10-11T19:53:11Z</dcterms:modified>
</cp:coreProperties>
</file>