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PHILLIPS    </w:t>
      </w:r>
      <w:r>
        <w:t xml:space="preserve">   MURDOCH    </w:t>
      </w:r>
      <w:r>
        <w:t xml:space="preserve">   ASTOR    </w:t>
      </w:r>
      <w:r>
        <w:t xml:space="preserve">   GUGGENHEIM    </w:t>
      </w:r>
      <w:r>
        <w:t xml:space="preserve">   STRAUS    </w:t>
      </w:r>
      <w:r>
        <w:t xml:space="preserve">   COMPARTMENTS    </w:t>
      </w:r>
      <w:r>
        <w:t xml:space="preserve">   MGY    </w:t>
      </w:r>
      <w:r>
        <w:t xml:space="preserve">   SOS    </w:t>
      </w:r>
      <w:r>
        <w:t xml:space="preserve">   DICAPRIO    </w:t>
      </w:r>
      <w:r>
        <w:t xml:space="preserve">   WINSLET    </w:t>
      </w:r>
      <w:r>
        <w:t xml:space="preserve">   COLLISION    </w:t>
      </w:r>
      <w:r>
        <w:t xml:space="preserve">   SUNK    </w:t>
      </w:r>
      <w:r>
        <w:t xml:space="preserve">   WRECK    </w:t>
      </w:r>
      <w:r>
        <w:t xml:space="preserve">   ISMAY    </w:t>
      </w:r>
      <w:r>
        <w:t xml:space="preserve">   TOSTRON    </w:t>
      </w:r>
      <w:r>
        <w:t xml:space="preserve">   CUNARD    </w:t>
      </w:r>
      <w:r>
        <w:t xml:space="preserve">   DISASTER    </w:t>
      </w:r>
      <w:r>
        <w:t xml:space="preserve">   VOYAGE    </w:t>
      </w:r>
      <w:r>
        <w:t xml:space="preserve">   SOUTHAMPTON    </w:t>
      </w:r>
      <w:r>
        <w:t xml:space="preserve">   BALLARD    </w:t>
      </w:r>
      <w:r>
        <w:t xml:space="preserve">   CAMERON    </w:t>
      </w:r>
      <w:r>
        <w:t xml:space="preserve">   CARPATHIA    </w:t>
      </w:r>
      <w:r>
        <w:t xml:space="preserve">   LINER    </w:t>
      </w:r>
      <w:r>
        <w:t xml:space="preserve">   ICEBERG    </w:t>
      </w:r>
      <w:r>
        <w:t xml:space="preserve">   BRITISH    </w:t>
      </w:r>
      <w:r>
        <w:t xml:space="preserve">   ANDREWS    </w:t>
      </w:r>
      <w:r>
        <w:t xml:space="preserve">   SMITH    </w:t>
      </w:r>
      <w:r>
        <w:t xml:space="preserve">   APRIL    </w:t>
      </w:r>
      <w:r>
        <w:t xml:space="preserve">   ATLANTIC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2021-10-11T19:51:40Z</dcterms:created>
  <dcterms:modified xsi:type="dcterms:W3CDTF">2021-10-11T19:51:40Z</dcterms:modified>
</cp:coreProperties>
</file>