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Iceberg    </w:t>
      </w:r>
      <w:r>
        <w:t xml:space="preserve">   alive    </w:t>
      </w:r>
      <w:r>
        <w:t xml:space="preserve">   lost    </w:t>
      </w:r>
      <w:r>
        <w:t xml:space="preserve">   survivors    </w:t>
      </w:r>
      <w:r>
        <w:t xml:space="preserve">   Carpathia    </w:t>
      </w:r>
      <w:r>
        <w:t xml:space="preserve">   Lifeboat    </w:t>
      </w:r>
      <w:r>
        <w:t xml:space="preserve">   Isham    </w:t>
      </w:r>
      <w:r>
        <w:t xml:space="preserve">   Kennel    </w:t>
      </w:r>
      <w:r>
        <w:t xml:space="preserve">   Titanic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2021-10-11T19:51:15Z</dcterms:created>
  <dcterms:modified xsi:type="dcterms:W3CDTF">2021-10-11T19:51:15Z</dcterms:modified>
</cp:coreProperties>
</file>