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 SINKS!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nickname for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workers were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the guy that fell off the hull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date did the titanic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Titanic sailing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people who named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lifeboats were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titanic vital signs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ship to sink</w:t>
            </w:r>
          </w:p>
        </w:tc>
      </w:tr>
    </w:tbl>
    <w:p>
      <w:pPr>
        <w:pStyle w:val="WordBankMedium"/>
      </w:pPr>
      <w:r>
        <w:t xml:space="preserve">   April 14, 1912    </w:t>
      </w:r>
      <w:r>
        <w:t xml:space="preserve">   iceberg    </w:t>
      </w:r>
      <w:r>
        <w:t xml:space="preserve">   Monday April 15 1912    </w:t>
      </w:r>
      <w:r>
        <w:t xml:space="preserve">   899 workers    </w:t>
      </w:r>
      <w:r>
        <w:t xml:space="preserve">   Captain Smith    </w:t>
      </w:r>
      <w:r>
        <w:t xml:space="preserve">   Queen of seas    </w:t>
      </w:r>
      <w:r>
        <w:t xml:space="preserve">   fifteen year old    </w:t>
      </w:r>
      <w:r>
        <w:t xml:space="preserve">   White Star    </w:t>
      </w:r>
      <w:r>
        <w:t xml:space="preserve">   yes    </w:t>
      </w:r>
      <w:r>
        <w:t xml:space="preserve">  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SINKS!</dc:title>
  <dcterms:created xsi:type="dcterms:W3CDTF">2021-10-11T19:52:36Z</dcterms:created>
  <dcterms:modified xsi:type="dcterms:W3CDTF">2021-10-11T19:52:36Z</dcterms:modified>
</cp:coreProperties>
</file>