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TITANIC SINKS!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named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the guy that fell off the hull?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How many workers were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nickname for the titanic?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Titanic sailing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caused the ship to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date did the titanic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of lifeboats were on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Captain?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the titanic vital signs good?</w:t>
            </w:r>
          </w:p>
        </w:tc>
      </w:tr>
    </w:tbl>
    <w:p>
      <w:pPr>
        <w:pStyle w:val="WordBankMedium"/>
      </w:pPr>
      <w:r>
        <w:t xml:space="preserve">   QUEENOFSEAS    </w:t>
      </w:r>
      <w:r>
        <w:t xml:space="preserve">   MONDAYAPRIL151912    </w:t>
      </w:r>
      <w:r>
        <w:t xml:space="preserve">   899WORKERS    </w:t>
      </w:r>
      <w:r>
        <w:t xml:space="preserve">   CAPTAIN SMITH    </w:t>
      </w:r>
      <w:r>
        <w:t xml:space="preserve">   WHITESTAR    </w:t>
      </w:r>
      <w:r>
        <w:t xml:space="preserve">   SIXTEEN    </w:t>
      </w:r>
      <w:r>
        <w:t xml:space="preserve">   YES    </w:t>
      </w:r>
      <w:r>
        <w:t xml:space="preserve">   FIFTEEN    </w:t>
      </w:r>
      <w:r>
        <w:t xml:space="preserve">   APRIL221912    </w:t>
      </w:r>
      <w:r>
        <w:t xml:space="preserve">   FIREANDICEBERG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SINKS!</dc:title>
  <dcterms:created xsi:type="dcterms:W3CDTF">2021-10-11T19:52:39Z</dcterms:created>
  <dcterms:modified xsi:type="dcterms:W3CDTF">2021-10-11T19:52:39Z</dcterms:modified>
</cp:coreProperties>
</file>