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CREW    </w:t>
      </w:r>
      <w:r>
        <w:t xml:space="preserve">   THIRD CLASS    </w:t>
      </w:r>
      <w:r>
        <w:t xml:space="preserve">   SECOND CLASS    </w:t>
      </w:r>
      <w:r>
        <w:t xml:space="preserve">   FIRST CLASS    </w:t>
      </w:r>
      <w:r>
        <w:t xml:space="preserve">   LIFEBOAT    </w:t>
      </w:r>
      <w:r>
        <w:t xml:space="preserve">   ICEBERG    </w:t>
      </w:r>
      <w:r>
        <w:t xml:space="preserve">   CRASH    </w:t>
      </w:r>
      <w:r>
        <w:t xml:space="preserve">   OCEAN    </w:t>
      </w:r>
      <w:r>
        <w:t xml:space="preserve">   SHIP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2021-10-11T19:52:21Z</dcterms:created>
  <dcterms:modified xsi:type="dcterms:W3CDTF">2021-10-11T19:52:21Z</dcterms:modified>
</cp:coreProperties>
</file>