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Themostlytrueadventures    </w:t>
      </w:r>
      <w:r>
        <w:t xml:space="preserve">   Woodsrunner    </w:t>
      </w:r>
      <w:r>
        <w:t xml:space="preserve">   Ungifted    </w:t>
      </w:r>
      <w:r>
        <w:t xml:space="preserve">   Tuesdaysatthecastle    </w:t>
      </w:r>
      <w:r>
        <w:t xml:space="preserve">   Theyearofthedog    </w:t>
      </w:r>
      <w:r>
        <w:t xml:space="preserve">   Thetaleofdespereaux    </w:t>
      </w:r>
      <w:r>
        <w:t xml:space="preserve">   Ofhomerpfigg    </w:t>
      </w:r>
      <w:r>
        <w:t xml:space="preserve">   Theleagueofseven    </w:t>
      </w:r>
      <w:r>
        <w:t xml:space="preserve">   Thekeytoextraordinary    </w:t>
      </w:r>
      <w:r>
        <w:t xml:space="preserve">   Alongwalktowater    </w:t>
      </w:r>
      <w:r>
        <w:t xml:space="preserve">   Thehomeworkmachine    </w:t>
      </w:r>
      <w:r>
        <w:t xml:space="preserve">   Loverubylavender    </w:t>
      </w:r>
      <w:r>
        <w:t xml:space="preserve">   Jake    </w:t>
      </w:r>
      <w:r>
        <w:t xml:space="preserve">   Greetingsfromnowhere    </w:t>
      </w:r>
      <w:r>
        <w:t xml:space="preserve">   Fishinatree    </w:t>
      </w:r>
      <w:r>
        <w:t xml:space="preserve">   Crenshaw    </w:t>
      </w:r>
      <w:r>
        <w:t xml:space="preserve">   Anestforceleste    </w:t>
      </w:r>
      <w:r>
        <w:t xml:space="preserve">   Smellslikedog    </w:t>
      </w:r>
      <w:r>
        <w:t xml:space="preserve">   Savvy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TITLES </dc:title>
  <dcterms:created xsi:type="dcterms:W3CDTF">2021-10-11T19:51:55Z</dcterms:created>
  <dcterms:modified xsi:type="dcterms:W3CDTF">2021-10-11T19:51:55Z</dcterms:modified>
</cp:coreProperties>
</file>