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TITO PUENTE MAMBO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DRUM    </w:t>
      </w:r>
      <w:r>
        <w:t xml:space="preserve">   KING    </w:t>
      </w:r>
      <w:r>
        <w:t xml:space="preserve">   MAMBO    </w:t>
      </w:r>
      <w:r>
        <w:t xml:space="preserve">   PUENTE    </w:t>
      </w:r>
      <w:r>
        <w:t xml:space="preserve">   TITO    </w:t>
      </w:r>
      <w:r>
        <w:t xml:space="preserve">   BAILE    </w:t>
      </w:r>
      <w:r>
        <w:t xml:space="preserve">   DANCE    </w:t>
      </w:r>
      <w:r>
        <w:t xml:space="preserve">   READ    </w:t>
      </w:r>
      <w:r>
        <w:t xml:space="preserve">   SONG    </w:t>
      </w:r>
      <w:r>
        <w:t xml:space="preserve">   MUSIC    </w:t>
      </w:r>
      <w:r>
        <w:t xml:space="preserve">   BOOK    </w:t>
      </w:r>
      <w:r>
        <w:t xml:space="preserve">   LIBRO    </w:t>
      </w:r>
      <w:r>
        <w:t xml:space="preserve">   CANCION    </w:t>
      </w:r>
      <w:r>
        <w:t xml:space="preserve">   MUSICA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 PUENTE MAMBO KING</dc:title>
  <dcterms:created xsi:type="dcterms:W3CDTF">2021-10-11T19:52:45Z</dcterms:created>
  <dcterms:modified xsi:type="dcterms:W3CDTF">2021-10-11T19:52:45Z</dcterms:modified>
</cp:coreProperties>
</file>