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ETERNAL LIFE    </w:t>
      </w:r>
      <w:r>
        <w:t xml:space="preserve">   SALVATION    </w:t>
      </w:r>
      <w:r>
        <w:t xml:space="preserve">   LOVE    </w:t>
      </w:r>
      <w:r>
        <w:t xml:space="preserve">   KINDNESS    </w:t>
      </w:r>
      <w:r>
        <w:t xml:space="preserve">   JESUS    </w:t>
      </w:r>
      <w:r>
        <w:t xml:space="preserve">   HOLY SPIRIT    </w:t>
      </w:r>
      <w:r>
        <w:t xml:space="preserve">   CHRISTIANS    </w:t>
      </w:r>
      <w:r>
        <w:t xml:space="preserve">   GRACE    </w:t>
      </w:r>
      <w:r>
        <w:t xml:space="preserve">   ELDERS    </w:t>
      </w:r>
      <w:r>
        <w:t xml:space="preserve">   GOSPEL    </w:t>
      </w:r>
      <w:r>
        <w:t xml:space="preserve">   NEW LEADERS    </w:t>
      </w:r>
      <w:r>
        <w:t xml:space="preserve">   LETTER    </w:t>
      </w:r>
      <w:r>
        <w:t xml:space="preserve">   TRUTH    </w:t>
      </w:r>
      <w:r>
        <w:t xml:space="preserve">   CRETE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TITUS</dc:title>
  <dcterms:created xsi:type="dcterms:W3CDTF">2021-10-11T19:52:40Z</dcterms:created>
  <dcterms:modified xsi:type="dcterms:W3CDTF">2021-10-11T19:52:40Z</dcterms:modified>
</cp:coreProperties>
</file>