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 VOGLIO BENE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patatine    </w:t>
      </w:r>
      <w:r>
        <w:t xml:space="preserve">   migliore    </w:t>
      </w:r>
      <w:r>
        <w:t xml:space="preserve">   fianco    </w:t>
      </w:r>
      <w:r>
        <w:t xml:space="preserve">   unica    </w:t>
      </w:r>
      <w:r>
        <w:t xml:space="preserve">   abbraccio    </w:t>
      </w:r>
      <w:r>
        <w:t xml:space="preserve">   coccole    </w:t>
      </w:r>
      <w:r>
        <w:t xml:space="preserve">   casa    </w:t>
      </w:r>
      <w:r>
        <w:t xml:space="preserve">   patrizia    </w:t>
      </w:r>
      <w:r>
        <w:t xml:space="preserve">   carolina    </w:t>
      </w:r>
      <w:r>
        <w:t xml:space="preserve">   mamma    </w:t>
      </w:r>
      <w:r>
        <w:t xml:space="preserve">   aiuto    </w:t>
      </w:r>
      <w:r>
        <w:t xml:space="preserve">   amicizia    </w:t>
      </w:r>
      <w:r>
        <w:t xml:space="preserve">   protezione    </w:t>
      </w:r>
      <w:r>
        <w:t xml:space="preserve">   Sicurezza    </w:t>
      </w:r>
      <w:r>
        <w:t xml:space="preserve">   Amore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 VOGLIO BENE </dc:title>
  <dcterms:created xsi:type="dcterms:W3CDTF">2021-10-12T20:59:22Z</dcterms:created>
  <dcterms:modified xsi:type="dcterms:W3CDTF">2021-10-12T20:59:22Z</dcterms:modified>
</cp:coreProperties>
</file>