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fee can be waived if they release with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can we not provide a payoff?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a copy of the inspection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address controls the sales tax and PTAX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cause the monthly payment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soon before maturity can a vehicle be returned without being an early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tab can you find and update the garaging address?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we send to a borr to show the acct is PIF/closed?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difference between a dealer payoff and a customer payoff?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code do we run to have the final bill 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request code do you run for an early 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Quote is only for a dealership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</dc:title>
  <dcterms:created xsi:type="dcterms:W3CDTF">2021-10-11T19:53:02Z</dcterms:created>
  <dcterms:modified xsi:type="dcterms:W3CDTF">2021-10-11T19:53:02Z</dcterms:modified>
</cp:coreProperties>
</file>