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attacked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broke their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Jem and Scouts aunt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 older Scout or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Scout for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Scout's brother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Tom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Scouts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game did the kids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put a blanket over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 a _____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Ewell's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Mayella not want to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rolled inside the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Tom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Atticus shoot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</dc:title>
  <dcterms:created xsi:type="dcterms:W3CDTF">2021-10-11T19:53:21Z</dcterms:created>
  <dcterms:modified xsi:type="dcterms:W3CDTF">2021-10-11T19:53:21Z</dcterms:modified>
</cp:coreProperties>
</file>