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TKAMB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a pleasant and friendly attitude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"Mr. Ewell backed up into the witness chair, settled himself, and regarded Atticus with ____ suspicion." Page #234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had _____ pains in his hip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tries to obtain business orders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collect gradually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Feeling anger at what is perceived as unfair treatment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Because I was unsure of the weather in Ohio, I packed a ____ of clothing items to wear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"Mr. Ewell wrote on the back of the envelope and looked up ______ to see Judge Taylor staring at him." Page #237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"Atticus's voice had lost its comfortableness; he was speaking in his arid, ______ professional voice." Page #247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strengthen with evidence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"You think they'll ____ him that fast?" Page #277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Critical observation or examination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Disrespectful behavior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TKAMB Crossword Puzzle </dc:title>
  <dcterms:created xsi:type="dcterms:W3CDTF">2021-10-11T19:54:00Z</dcterms:created>
  <dcterms:modified xsi:type="dcterms:W3CDTF">2021-10-11T19:54:00Z</dcterms:modified>
</cp:coreProperties>
</file>