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shamelessly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city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somewhere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statement of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a church or 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pharmacist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sharpened pole or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devotion to religious duties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lower edges of roofs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 1</dc:title>
  <dcterms:created xsi:type="dcterms:W3CDTF">2021-10-11T19:53:37Z</dcterms:created>
  <dcterms:modified xsi:type="dcterms:W3CDTF">2021-10-11T19:53:37Z</dcterms:modified>
</cp:coreProperties>
</file>